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60"/>
        <w:jc w:val="center"/>
      </w:pPr>
      <w:r>
        <w:drawing>
          <wp:inline xmlns:a="http://schemas.openxmlformats.org/drawingml/2006/main" xmlns:pic="http://schemas.openxmlformats.org/drawingml/2006/picture">
            <wp:extent cx="6696000" cy="1674000"/>
            <wp:docPr id="1" name="Picture 1"/>
            <wp:cNvGraphicFramePr>
              <a:graphicFrameLocks noChangeAspect="1"/>
            </wp:cNvGraphicFramePr>
            <a:graphic>
              <a:graphicData uri="http://schemas.openxmlformats.org/drawingml/2006/picture">
                <pic:pic>
                  <pic:nvPicPr>
                    <pic:cNvPr id="0" name="7.jpg"/>
                    <pic:cNvPicPr/>
                  </pic:nvPicPr>
                  <pic:blipFill>
                    <a:blip r:embed="rId13"/>
                    <a:stretch>
                      <a:fillRect/>
                    </a:stretch>
                  </pic:blipFill>
                  <pic:spPr>
                    <a:xfrm>
                      <a:off x="0" y="0"/>
                      <a:ext cx="6696000" cy="1674000"/>
                    </a:xfrm>
                    <a:prstGeom prst="rect"/>
                  </pic:spPr>
                </pic:pic>
              </a:graphicData>
            </a:graphic>
          </wp:inline>
        </w:drawing>
      </w:r>
    </w:p>
    <w:p>
      <w:pPr>
        <w:spacing w:before="0" w:after="40"/>
      </w:pPr>
      <w:r/>
    </w:p>
    <w:p>
      <w:pPr>
        <w:spacing w:before="80" w:after="120" w:line="240" w:lineRule="auto"/>
        <w:jc w:val="center"/>
      </w:pPr>
      <w:r>
        <w:rPr>
          <w:rFonts w:ascii="Times New Roman" w:hAnsi="Times New Roman" w:eastAsia="Times New Roman"/>
          <w:b/>
          <w:color w:val="1F4E79"/>
          <w:sz w:val="36"/>
        </w:rPr>
        <w:t>TEMPLATE ARTIKEL</w:t>
      </w:r>
    </w:p>
    <w:p>
      <w:pPr>
        <w:spacing w:before="0" w:after="80" w:line="240" w:lineRule="auto"/>
        <w:jc w:val="center"/>
      </w:pPr>
      <w:r>
        <w:rPr>
          <w:rFonts w:ascii="Times New Roman" w:hAnsi="Times New Roman" w:eastAsia="Times New Roman"/>
          <w:b/>
          <w:sz w:val="32"/>
        </w:rPr>
        <w:t>JURNAL PENGABDIAN MASYARAKAT</w:t>
      </w:r>
    </w:p>
    <w:p>
      <w:pPr>
        <w:spacing w:before="0" w:after="240" w:line="240" w:lineRule="auto"/>
        <w:jc w:val="center"/>
      </w:pPr>
      <w:r>
        <w:rPr>
          <w:rFonts w:ascii="Times New Roman" w:hAnsi="Times New Roman" w:eastAsia="Times New Roman"/>
          <w:i/>
          <w:color w:val="606060"/>
          <w:sz w:val="22"/>
        </w:rPr>
        <w:t>Published by ADSI Indonesia</w:t>
      </w:r>
    </w:p>
    <w:tbl>
      <w:tblPr>
        <w:tblW w:type="auto" w:w="0"/>
        <w:jc w:val="center"/>
        <w:tblLayout w:type="autofit"/>
        <w:tblLook w:firstColumn="1" w:firstRow="1" w:lastColumn="0" w:lastRow="0" w:noHBand="0" w:noVBand="1" w:val="04A0"/>
      </w:tblPr>
      <w:tblGrid>
        <w:gridCol w:w="4536"/>
        <w:gridCol w:w="4536"/>
      </w:tblGrid>
      <w:tr>
        <w:tc>
          <w:tcPr>
            <w:tcW w:type="dxa" w:w="4536"/>
            <w:shd w:fill="D9EAF7"/>
            <w:tcBorders>
              <w:top w:sz="4" w:val="single" w:color="A6A6A6"/>
              <w:left w:sz="4" w:val="single" w:color="A6A6A6"/>
              <w:bottom w:sz="4" w:val="single" w:color="A6A6A6"/>
              <w:right w:sz="4" w:val="single" w:color="A6A6A6"/>
            </w:tcBorders>
          </w:tcPr>
          <w:p>
            <w:r>
              <w:rPr>
                <w:rFonts w:ascii="Times New Roman" w:hAnsi="Times New Roman" w:eastAsia="Times New Roman"/>
                <w:b/>
                <w:sz w:val="20"/>
              </w:rPr>
              <w:t>Nama Jurnal</w:t>
            </w:r>
          </w:p>
        </w:tc>
        <w:tc>
          <w:tcPr>
            <w:tcW w:type="dxa" w:w="4536"/>
            <w:tcBorders>
              <w:top w:sz="4" w:val="single" w:color="A6A6A6"/>
              <w:left w:sz="4" w:val="single" w:color="A6A6A6"/>
              <w:bottom w:sz="4" w:val="single" w:color="A6A6A6"/>
              <w:right w:sz="4" w:val="single" w:color="A6A6A6"/>
            </w:tcBorders>
          </w:tcPr>
          <w:p>
            <w:r>
              <w:rPr>
                <w:rFonts w:ascii="Times New Roman" w:hAnsi="Times New Roman" w:eastAsia="Times New Roman"/>
                <w:sz w:val="20"/>
              </w:rPr>
              <w:t>Jurnal Pengabdian Masyarakat</w:t>
            </w:r>
          </w:p>
        </w:tc>
      </w:tr>
      <w:tr>
        <w:tc>
          <w:tcPr>
            <w:tcW w:type="dxa" w:w="4536"/>
            <w:shd w:fill="D9EAF7"/>
            <w:tcBorders>
              <w:top w:sz="4" w:val="single" w:color="A6A6A6"/>
              <w:left w:sz="4" w:val="single" w:color="A6A6A6"/>
              <w:bottom w:sz="4" w:val="single" w:color="A6A6A6"/>
              <w:right w:sz="4" w:val="single" w:color="A6A6A6"/>
            </w:tcBorders>
          </w:tcPr>
          <w:p>
            <w:r>
              <w:rPr>
                <w:rFonts w:ascii="Times New Roman" w:hAnsi="Times New Roman" w:eastAsia="Times New Roman"/>
                <w:b/>
                <w:sz w:val="20"/>
              </w:rPr>
              <w:t>Penerbit</w:t>
            </w:r>
          </w:p>
        </w:tc>
        <w:tc>
          <w:tcPr>
            <w:tcW w:type="dxa" w:w="4536"/>
            <w:tcBorders>
              <w:top w:sz="4" w:val="single" w:color="A6A6A6"/>
              <w:left w:sz="4" w:val="single" w:color="A6A6A6"/>
              <w:bottom w:sz="4" w:val="single" w:color="A6A6A6"/>
              <w:right w:sz="4" w:val="single" w:color="A6A6A6"/>
            </w:tcBorders>
          </w:tcPr>
          <w:p>
            <w:r>
              <w:rPr>
                <w:rFonts w:ascii="Times New Roman" w:hAnsi="Times New Roman" w:eastAsia="Times New Roman"/>
                <w:sz w:val="20"/>
              </w:rPr>
              <w:t>ADSI Indonesia</w:t>
            </w:r>
          </w:p>
        </w:tc>
      </w:tr>
      <w:tr>
        <w:tc>
          <w:tcPr>
            <w:tcW w:type="dxa" w:w="4536"/>
            <w:shd w:fill="D9EAF7"/>
            <w:tcBorders>
              <w:top w:sz="4" w:val="single" w:color="A6A6A6"/>
              <w:left w:sz="4" w:val="single" w:color="A6A6A6"/>
              <w:bottom w:sz="4" w:val="single" w:color="A6A6A6"/>
              <w:right w:sz="4" w:val="single" w:color="A6A6A6"/>
            </w:tcBorders>
          </w:tcPr>
          <w:p>
            <w:r>
              <w:rPr>
                <w:rFonts w:ascii="Times New Roman" w:hAnsi="Times New Roman" w:eastAsia="Times New Roman"/>
                <w:b/>
                <w:sz w:val="20"/>
              </w:rPr>
              <w:t>Format Naskah</w:t>
            </w:r>
          </w:p>
        </w:tc>
        <w:tc>
          <w:tcPr>
            <w:tcW w:type="dxa" w:w="4536"/>
            <w:tcBorders>
              <w:top w:sz="4" w:val="single" w:color="A6A6A6"/>
              <w:left w:sz="4" w:val="single" w:color="A6A6A6"/>
              <w:bottom w:sz="4" w:val="single" w:color="A6A6A6"/>
              <w:right w:sz="4" w:val="single" w:color="A6A6A6"/>
            </w:tcBorders>
          </w:tcPr>
          <w:p>
            <w:r>
              <w:rPr>
                <w:rFonts w:ascii="Times New Roman" w:hAnsi="Times New Roman" w:eastAsia="Times New Roman"/>
                <w:sz w:val="20"/>
              </w:rPr>
              <w:t>Microsoft Word (.docx)</w:t>
            </w:r>
          </w:p>
        </w:tc>
      </w:tr>
      <w:tr>
        <w:tc>
          <w:tcPr>
            <w:tcW w:type="dxa" w:w="4536"/>
            <w:shd w:fill="D9EAF7"/>
            <w:tcBorders>
              <w:top w:sz="4" w:val="single" w:color="A6A6A6"/>
              <w:left w:sz="4" w:val="single" w:color="A6A6A6"/>
              <w:bottom w:sz="4" w:val="single" w:color="A6A6A6"/>
              <w:right w:sz="4" w:val="single" w:color="A6A6A6"/>
            </w:tcBorders>
          </w:tcPr>
          <w:p>
            <w:r>
              <w:rPr>
                <w:rFonts w:ascii="Times New Roman" w:hAnsi="Times New Roman" w:eastAsia="Times New Roman"/>
                <w:b/>
                <w:sz w:val="20"/>
              </w:rPr>
              <w:t>Ukuran Kertas</w:t>
            </w:r>
          </w:p>
        </w:tc>
        <w:tc>
          <w:tcPr>
            <w:tcW w:type="dxa" w:w="4536"/>
            <w:tcBorders>
              <w:top w:sz="4" w:val="single" w:color="A6A6A6"/>
              <w:left w:sz="4" w:val="single" w:color="A6A6A6"/>
              <w:bottom w:sz="4" w:val="single" w:color="A6A6A6"/>
              <w:right w:sz="4" w:val="single" w:color="A6A6A6"/>
            </w:tcBorders>
          </w:tcPr>
          <w:p>
            <w:r>
              <w:rPr>
                <w:rFonts w:ascii="Times New Roman" w:hAnsi="Times New Roman" w:eastAsia="Times New Roman"/>
                <w:sz w:val="20"/>
              </w:rPr>
              <w:t>A4; margin 2,5 cm pada semua sisi</w:t>
            </w:r>
          </w:p>
        </w:tc>
      </w:tr>
      <w:tr>
        <w:tc>
          <w:tcPr>
            <w:tcW w:type="dxa" w:w="4536"/>
            <w:shd w:fill="D9EAF7"/>
            <w:tcBorders>
              <w:top w:sz="4" w:val="single" w:color="A6A6A6"/>
              <w:left w:sz="4" w:val="single" w:color="A6A6A6"/>
              <w:bottom w:sz="4" w:val="single" w:color="A6A6A6"/>
              <w:right w:sz="4" w:val="single" w:color="A6A6A6"/>
            </w:tcBorders>
          </w:tcPr>
          <w:p>
            <w:r>
              <w:rPr>
                <w:rFonts w:ascii="Times New Roman" w:hAnsi="Times New Roman" w:eastAsia="Times New Roman"/>
                <w:b/>
                <w:sz w:val="20"/>
              </w:rPr>
              <w:t>Jenis Huruf</w:t>
            </w:r>
          </w:p>
        </w:tc>
        <w:tc>
          <w:tcPr>
            <w:tcW w:type="dxa" w:w="4536"/>
            <w:tcBorders>
              <w:top w:sz="4" w:val="single" w:color="A6A6A6"/>
              <w:left w:sz="4" w:val="single" w:color="A6A6A6"/>
              <w:bottom w:sz="4" w:val="single" w:color="A6A6A6"/>
              <w:right w:sz="4" w:val="single" w:color="A6A6A6"/>
            </w:tcBorders>
          </w:tcPr>
          <w:p>
            <w:r>
              <w:rPr>
                <w:rFonts w:ascii="Times New Roman" w:hAnsi="Times New Roman" w:eastAsia="Times New Roman"/>
                <w:sz w:val="20"/>
              </w:rPr>
              <w:t>Times New Roman 11 pt; spasi 1,15</w:t>
            </w:r>
          </w:p>
        </w:tc>
      </w:tr>
      <w:tr>
        <w:tc>
          <w:tcPr>
            <w:tcW w:type="dxa" w:w="4536"/>
            <w:shd w:fill="D9EAF7"/>
            <w:tcBorders>
              <w:top w:sz="4" w:val="single" w:color="A6A6A6"/>
              <w:left w:sz="4" w:val="single" w:color="A6A6A6"/>
              <w:bottom w:sz="4" w:val="single" w:color="A6A6A6"/>
              <w:right w:sz="4" w:val="single" w:color="A6A6A6"/>
            </w:tcBorders>
          </w:tcPr>
          <w:p>
            <w:r>
              <w:rPr>
                <w:rFonts w:ascii="Times New Roman" w:hAnsi="Times New Roman" w:eastAsia="Times New Roman"/>
                <w:b/>
                <w:sz w:val="20"/>
              </w:rPr>
              <w:t>Panjang Artikel</w:t>
            </w:r>
          </w:p>
        </w:tc>
        <w:tc>
          <w:tcPr>
            <w:tcW w:type="dxa" w:w="4536"/>
            <w:tcBorders>
              <w:top w:sz="4" w:val="single" w:color="A6A6A6"/>
              <w:left w:sz="4" w:val="single" w:color="A6A6A6"/>
              <w:bottom w:sz="4" w:val="single" w:color="A6A6A6"/>
              <w:right w:sz="4" w:val="single" w:color="A6A6A6"/>
            </w:tcBorders>
          </w:tcPr>
          <w:p>
            <w:r>
              <w:rPr>
                <w:rFonts w:ascii="Times New Roman" w:hAnsi="Times New Roman" w:eastAsia="Times New Roman"/>
                <w:sz w:val="20"/>
              </w:rPr>
              <w:t>4.000-7.000 kata, termasuk tabel dan referensi</w:t>
            </w:r>
          </w:p>
        </w:tc>
      </w:tr>
      <w:tr>
        <w:tc>
          <w:tcPr>
            <w:tcW w:type="dxa" w:w="4536"/>
            <w:shd w:fill="D9EAF7"/>
            <w:tcBorders>
              <w:top w:sz="4" w:val="single" w:color="A6A6A6"/>
              <w:left w:sz="4" w:val="single" w:color="A6A6A6"/>
              <w:bottom w:sz="4" w:val="single" w:color="A6A6A6"/>
              <w:right w:sz="4" w:val="single" w:color="A6A6A6"/>
            </w:tcBorders>
          </w:tcPr>
          <w:p>
            <w:r>
              <w:rPr>
                <w:rFonts w:ascii="Times New Roman" w:hAnsi="Times New Roman" w:eastAsia="Times New Roman"/>
                <w:b/>
                <w:sz w:val="20"/>
              </w:rPr>
              <w:t>Gaya Referensi</w:t>
            </w:r>
          </w:p>
        </w:tc>
        <w:tc>
          <w:tcPr>
            <w:tcW w:type="dxa" w:w="4536"/>
            <w:tcBorders>
              <w:top w:sz="4" w:val="single" w:color="A6A6A6"/>
              <w:left w:sz="4" w:val="single" w:color="A6A6A6"/>
              <w:bottom w:sz="4" w:val="single" w:color="A6A6A6"/>
              <w:right w:sz="4" w:val="single" w:color="A6A6A6"/>
            </w:tcBorders>
          </w:tcPr>
          <w:p>
            <w:r>
              <w:rPr>
                <w:rFonts w:ascii="Times New Roman" w:hAnsi="Times New Roman" w:eastAsia="Times New Roman"/>
                <w:sz w:val="20"/>
              </w:rPr>
              <w:t>APA Edisi ke-7; disarankan menggunakan Mendeley/Zotero/EndNote</w:t>
            </w:r>
          </w:p>
        </w:tc>
      </w:tr>
    </w:tbl>
    <w:tbl>
      <w:tblPr>
        <w:tblW w:type="auto" w:w="0"/>
        <w:jc w:val="center"/>
        <w:tblLook w:firstColumn="1" w:firstRow="1" w:lastColumn="0" w:lastRow="0" w:noHBand="0" w:noVBand="1" w:val="04A0"/>
      </w:tblPr>
      <w:tblGrid>
        <w:gridCol w:w="9072"/>
      </w:tblGrid>
      <w:tr>
        <w:tc>
          <w:tcPr>
            <w:tcW w:type="dxa" w:w="9072"/>
            <w:shd w:fill="EAF3F8"/>
            <w:tcBorders>
              <w:top w:sz="6" w:val="single" w:color="B7DEE8"/>
              <w:left w:sz="6" w:val="single" w:color="B7DEE8"/>
              <w:bottom w:sz="6" w:val="single" w:color="B7DEE8"/>
              <w:right w:sz="6" w:val="single" w:color="B7DEE8"/>
            </w:tcBorders>
          </w:tcPr>
          <w:p>
            <w:pPr>
              <w:spacing w:before="0" w:after="60" w:line="276" w:lineRule="auto"/>
            </w:pPr>
            <w:r>
              <w:rPr>
                <w:rFonts w:ascii="Times New Roman" w:hAnsi="Times New Roman" w:eastAsia="Times New Roman"/>
                <w:b/>
                <w:color w:val="1F4E79"/>
                <w:sz w:val="20"/>
              </w:rPr>
              <w:t>Petunjuk Singkat Penggunaan Template</w:t>
            </w:r>
          </w:p>
          <w:p>
            <w:pPr>
              <w:pStyle w:val="Instruksi"/>
              <w:ind w:left="170"/>
            </w:pPr>
            <w:r>
              <w:rPr>
                <w:rFonts w:ascii="Times New Roman" w:hAnsi="Times New Roman" w:eastAsia="Times New Roman"/>
                <w:color w:val="404040"/>
                <w:sz w:val="18"/>
              </w:rPr>
              <w:t>• Ganti seluruh teks di dalam tanda kurung siku [ ... ] dengan isi artikel Anda.</w:t>
            </w:r>
          </w:p>
          <w:p>
            <w:pPr>
              <w:pStyle w:val="Instruksi"/>
              <w:ind w:left="170"/>
            </w:pPr>
            <w:r>
              <w:rPr>
                <w:rFonts w:ascii="Times New Roman" w:hAnsi="Times New Roman" w:eastAsia="Times New Roman"/>
                <w:color w:val="404040"/>
                <w:sz w:val="18"/>
              </w:rPr>
              <w:t>• Gunakan gaya Heading yang sudah tersedia untuk menjaga konsistensi struktur naskah.</w:t>
            </w:r>
          </w:p>
          <w:p>
            <w:pPr>
              <w:pStyle w:val="Instruksi"/>
              <w:ind w:left="170"/>
            </w:pPr>
            <w:r>
              <w:rPr>
                <w:rFonts w:ascii="Times New Roman" w:hAnsi="Times New Roman" w:eastAsia="Times New Roman"/>
                <w:color w:val="404040"/>
                <w:sz w:val="18"/>
              </w:rPr>
              <w:t>• Pastikan artikel memuat masalah mitra, metode pelaksanaan, hasil, dampak, dan keberlanjutan kegiatan.</w:t>
            </w:r>
          </w:p>
          <w:p>
            <w:pPr>
              <w:pStyle w:val="Instruksi"/>
              <w:ind w:left="170"/>
            </w:pPr>
            <w:r>
              <w:rPr>
                <w:rFonts w:ascii="Times New Roman" w:hAnsi="Times New Roman" w:eastAsia="Times New Roman"/>
                <w:color w:val="404040"/>
                <w:sz w:val="18"/>
              </w:rPr>
              <w:t>• Sebelum submit ke OJS, hapus halaman petunjuk ini apabila jurnal hanya meminta naskah artikel.</w:t>
            </w:r>
          </w:p>
        </w:tc>
      </w:tr>
    </w:tbl>
    <w:p/>
    <w:p>
      <w:r>
        <w:br w:type="page"/>
      </w:r>
    </w:p>
    <w:p>
      <w:pPr>
        <w:spacing w:before="0" w:after="160"/>
        <w:jc w:val="center"/>
      </w:pPr>
      <w:r>
        <w:drawing>
          <wp:inline xmlns:a="http://schemas.openxmlformats.org/drawingml/2006/main" xmlns:pic="http://schemas.openxmlformats.org/drawingml/2006/picture">
            <wp:extent cx="6696000" cy="1674000"/>
            <wp:docPr id="2" name="Picture 2"/>
            <wp:cNvGraphicFramePr>
              <a:graphicFrameLocks noChangeAspect="1"/>
            </wp:cNvGraphicFramePr>
            <a:graphic>
              <a:graphicData uri="http://schemas.openxmlformats.org/drawingml/2006/picture">
                <pic:pic>
                  <pic:nvPicPr>
                    <pic:cNvPr id="0" name="7.jpg"/>
                    <pic:cNvPicPr/>
                  </pic:nvPicPr>
                  <pic:blipFill>
                    <a:blip r:embed="rId13"/>
                    <a:stretch>
                      <a:fillRect/>
                    </a:stretch>
                  </pic:blipFill>
                  <pic:spPr>
                    <a:xfrm>
                      <a:off x="0" y="0"/>
                      <a:ext cx="6696000" cy="1674000"/>
                    </a:xfrm>
                    <a:prstGeom prst="rect"/>
                  </pic:spPr>
                </pic:pic>
              </a:graphicData>
            </a:graphic>
          </wp:inline>
        </w:drawing>
      </w:r>
    </w:p>
    <w:p>
      <w:pPr>
        <w:spacing w:before="0" w:after="40"/>
      </w:pPr>
      <w:r/>
    </w:p>
    <w:p>
      <w:pPr>
        <w:spacing w:before="0" w:after="160" w:line="240" w:lineRule="auto"/>
        <w:jc w:val="center"/>
      </w:pPr>
      <w:r>
        <w:rPr>
          <w:rFonts w:ascii="Times New Roman" w:hAnsi="Times New Roman" w:eastAsia="Times New Roman"/>
          <w:b/>
          <w:sz w:val="28"/>
        </w:rPr>
        <w:t>[JUDUL ARTIKEL DITULIS SINGKAT, SPESIFIK, DAN INFORMATIF, MAKSIMAL 15 KATA]</w:t>
      </w:r>
    </w:p>
    <w:p>
      <w:pPr>
        <w:spacing w:before="0" w:after="40" w:line="240" w:lineRule="auto"/>
        <w:jc w:val="center"/>
      </w:pPr>
      <w:r>
        <w:rPr>
          <w:rFonts w:ascii="Times New Roman" w:hAnsi="Times New Roman" w:eastAsia="Times New Roman"/>
          <w:b/>
          <w:sz w:val="22"/>
        </w:rPr>
        <w:t>[Nama Penulis Pertama]1, [Nama Penulis Kedua]2, [Nama Penulis Ketiga]3</w:t>
      </w:r>
    </w:p>
    <w:p>
      <w:pPr>
        <w:spacing w:before="0" w:after="0" w:line="240" w:lineRule="auto"/>
        <w:jc w:val="center"/>
      </w:pPr>
      <w:r>
        <w:rPr>
          <w:rFonts w:ascii="Times New Roman" w:hAnsi="Times New Roman" w:eastAsia="Times New Roman"/>
          <w:sz w:val="20"/>
        </w:rPr>
        <w:t>1[Program Studi/Departemen, Fakultas, Institusi, Kota, Negara]</w:t>
      </w:r>
    </w:p>
    <w:p>
      <w:pPr>
        <w:spacing w:before="0" w:after="0" w:line="240" w:lineRule="auto"/>
        <w:jc w:val="center"/>
      </w:pPr>
      <w:r>
        <w:rPr>
          <w:rFonts w:ascii="Times New Roman" w:hAnsi="Times New Roman" w:eastAsia="Times New Roman"/>
          <w:sz w:val="20"/>
        </w:rPr>
        <w:t>2[Program Studi/Departemen, Fakultas, Institusi, Kota, Negara]</w:t>
      </w:r>
    </w:p>
    <w:p>
      <w:pPr>
        <w:spacing w:before="0" w:after="240" w:line="240" w:lineRule="auto"/>
        <w:jc w:val="center"/>
      </w:pPr>
      <w:r>
        <w:rPr>
          <w:rFonts w:ascii="Times New Roman" w:hAnsi="Times New Roman" w:eastAsia="Times New Roman"/>
          <w:i/>
          <w:sz w:val="20"/>
        </w:rPr>
        <w:t>*Corresponding author: [email penulis korespondensi]</w:t>
      </w:r>
    </w:p>
    <w:p>
      <w:pPr>
        <w:spacing w:before="0" w:after="60" w:line="240" w:lineRule="auto"/>
      </w:pPr>
      <w:r>
        <w:rPr>
          <w:rFonts w:ascii="Times New Roman" w:hAnsi="Times New Roman" w:eastAsia="Times New Roman"/>
          <w:b/>
          <w:sz w:val="22"/>
        </w:rPr>
        <w:t>Abstrak</w:t>
      </w:r>
    </w:p>
    <w:p>
      <w:pPr>
        <w:spacing w:before="0" w:after="80" w:line="240" w:lineRule="auto"/>
        <w:jc w:val="both"/>
      </w:pPr>
      <w:r>
        <w:rPr>
          <w:rFonts w:ascii="Times New Roman" w:hAnsi="Times New Roman" w:eastAsia="Times New Roman"/>
          <w:sz w:val="20"/>
        </w:rPr>
        <w:t>[Tuliskan abstrak dalam Bahasa Indonesia 150-250 kata. Abstrak memuat latar belakang masalah mitra atau masyarakat sasaran, tujuan kegiatan, metode pelaksanaan, peserta/mitra, hasil utama, dampak kegiatan, dan simpulan. Hindari sitasi, tabel, gambar, dan singkatan yang tidak dijelaskan.]</w:t>
      </w:r>
    </w:p>
    <w:p>
      <w:pPr>
        <w:spacing w:before="0" w:after="200" w:line="240" w:lineRule="auto"/>
      </w:pPr>
      <w:r>
        <w:rPr>
          <w:rFonts w:ascii="Times New Roman" w:hAnsi="Times New Roman" w:eastAsia="Times New Roman"/>
          <w:b/>
          <w:sz w:val="20"/>
        </w:rPr>
        <w:t xml:space="preserve">Kata kunci: </w:t>
      </w:r>
      <w:r>
        <w:rPr>
          <w:rFonts w:ascii="Times New Roman" w:hAnsi="Times New Roman" w:eastAsia="Times New Roman"/>
          <w:sz w:val="20"/>
        </w:rPr>
        <w:t>[kata kunci 1]; [kata kunci 2]; [kata kunci 3]; [kata kunci 4]; [kata kunci 5]</w:t>
      </w:r>
    </w:p>
    <w:p>
      <w:pPr>
        <w:spacing w:before="0" w:after="60" w:line="240" w:lineRule="auto"/>
      </w:pPr>
      <w:r>
        <w:rPr>
          <w:rFonts w:ascii="Times New Roman" w:hAnsi="Times New Roman" w:eastAsia="Times New Roman"/>
          <w:b/>
          <w:i/>
          <w:sz w:val="22"/>
        </w:rPr>
        <w:t>Abstract</w:t>
      </w:r>
    </w:p>
    <w:p>
      <w:pPr>
        <w:spacing w:before="0" w:after="80" w:line="240" w:lineRule="auto"/>
        <w:jc w:val="both"/>
      </w:pPr>
      <w:r>
        <w:rPr>
          <w:rFonts w:ascii="Times New Roman" w:hAnsi="Times New Roman" w:eastAsia="Times New Roman"/>
          <w:i/>
          <w:sz w:val="20"/>
        </w:rPr>
        <w:t>[Write the abstract in English in 150-250 words. The abstract should present the background of the community problem, objective, implementation method, participants or partners, main results, community impact, and conclusion. Do not include citations, tables, figures, or undefined abbreviations.]</w:t>
      </w:r>
    </w:p>
    <w:p>
      <w:pPr>
        <w:spacing w:before="0" w:after="240" w:line="240" w:lineRule="auto"/>
      </w:pPr>
      <w:r>
        <w:rPr>
          <w:rFonts w:ascii="Times New Roman" w:hAnsi="Times New Roman" w:eastAsia="Times New Roman"/>
          <w:b/>
          <w:i/>
          <w:sz w:val="20"/>
        </w:rPr>
        <w:t xml:space="preserve">Keywords: </w:t>
      </w:r>
      <w:r>
        <w:rPr>
          <w:rFonts w:ascii="Times New Roman" w:hAnsi="Times New Roman" w:eastAsia="Times New Roman"/>
          <w:i/>
          <w:sz w:val="20"/>
        </w:rPr>
        <w:t>[keyword 1]; [keyword 2]; [keyword 3]; [keyword 4]; [keyword 5]</w:t>
      </w:r>
    </w:p>
    <w:tbl>
      <w:tblPr>
        <w:tblW w:type="auto" w:w="0"/>
        <w:jc w:val="center"/>
        <w:tblLook w:firstColumn="1" w:firstRow="1" w:lastColumn="0" w:lastRow="0" w:noHBand="0" w:noVBand="1" w:val="04A0"/>
      </w:tblPr>
      <w:tblGrid>
        <w:gridCol w:w="9072"/>
      </w:tblGrid>
      <w:tr>
        <w:tc>
          <w:tcPr>
            <w:tcW w:type="dxa" w:w="9072"/>
            <w:shd w:fill="EAF3F8"/>
            <w:tcBorders>
              <w:top w:sz="6" w:val="single" w:color="B7DEE8"/>
              <w:left w:sz="6" w:val="single" w:color="B7DEE8"/>
              <w:bottom w:sz="6" w:val="single" w:color="B7DEE8"/>
              <w:right w:sz="6" w:val="single" w:color="B7DEE8"/>
            </w:tcBorders>
          </w:tcPr>
          <w:p>
            <w:pPr>
              <w:spacing w:before="0" w:after="60" w:line="276" w:lineRule="auto"/>
            </w:pPr>
            <w:r>
              <w:rPr>
                <w:rFonts w:ascii="Times New Roman" w:hAnsi="Times New Roman" w:eastAsia="Times New Roman"/>
                <w:b/>
                <w:color w:val="1F4E79"/>
                <w:sz w:val="20"/>
              </w:rPr>
              <w:t>Catatan Substansi Artikel Pengabdian</w:t>
            </w:r>
          </w:p>
          <w:p>
            <w:pPr>
              <w:pStyle w:val="Instruksi"/>
              <w:ind w:left="170"/>
            </w:pPr>
            <w:r>
              <w:rPr>
                <w:rFonts w:ascii="Times New Roman" w:hAnsi="Times New Roman" w:eastAsia="Times New Roman"/>
                <w:color w:val="404040"/>
                <w:sz w:val="18"/>
              </w:rPr>
              <w:t>• Artikel pengabdian bukan laporan kegiatan administratif; naskah harus memuat analisis masalah, metode intervensi, hasil terukur, dan dampak kegiatan.</w:t>
            </w:r>
          </w:p>
          <w:p>
            <w:pPr>
              <w:pStyle w:val="Instruksi"/>
              <w:ind w:left="170"/>
            </w:pPr>
            <w:r>
              <w:rPr>
                <w:rFonts w:ascii="Times New Roman" w:hAnsi="Times New Roman" w:eastAsia="Times New Roman"/>
                <w:color w:val="404040"/>
                <w:sz w:val="18"/>
              </w:rPr>
              <w:t>• Tuliskan keterlibatan mitra secara eksplisit: siapa mitra, masalah utama, bentuk partisipasi, dan manfaat yang diterima.</w:t>
            </w:r>
          </w:p>
          <w:p>
            <w:pPr>
              <w:pStyle w:val="Instruksi"/>
              <w:ind w:left="170"/>
            </w:pPr>
            <w:r>
              <w:rPr>
                <w:rFonts w:ascii="Times New Roman" w:hAnsi="Times New Roman" w:eastAsia="Times New Roman"/>
                <w:color w:val="404040"/>
                <w:sz w:val="18"/>
              </w:rPr>
              <w:t>• Sajikan indikator keberhasilan sebelum dan sesudah kegiatan jika tersedia.</w:t>
            </w:r>
          </w:p>
        </w:tc>
      </w:tr>
    </w:tbl>
    <w:p/>
    <w:p>
      <w:pPr>
        <w:pStyle w:val="Heading1"/>
        <w:spacing w:before="160" w:after="80" w:line="252" w:lineRule="auto"/>
      </w:pPr>
      <w:r>
        <w:rPr>
          <w:rFonts w:ascii="Times New Roman" w:hAnsi="Times New Roman" w:eastAsia="Times New Roman"/>
          <w:b/>
          <w:color w:val="1F4E79"/>
          <w:sz w:val="24"/>
        </w:rPr>
        <w:t>1. Pendahuluan</w:t>
      </w:r>
    </w:p>
    <w:p>
      <w:pPr>
        <w:spacing w:before="0" w:after="120" w:line="276" w:lineRule="auto"/>
      </w:pPr>
      <w:r>
        <w:rPr>
          <w:rFonts w:ascii="Times New Roman" w:hAnsi="Times New Roman" w:eastAsia="Times New Roman"/>
          <w:i w:val="0"/>
          <w:sz w:val="22"/>
        </w:rPr>
        <w:t>[Bagian pendahuluan berisi latar belakang masalah, profil singkat mitra atau masyarakat sasaran, kondisi faktual yang menjadi dasar kegiatan, urgensi pengabdian, kajian literatur atau kebijakan yang relevan, analisis kebutuhan, rumusan masalah, tujuan kegiatan, dan kontribusi kegiatan terhadap penyelesaian masalah masyarakat.]</w:t>
      </w:r>
    </w:p>
    <w:p>
      <w:pPr>
        <w:spacing w:before="0" w:after="120" w:line="276" w:lineRule="auto"/>
      </w:pPr>
      <w:r>
        <w:rPr>
          <w:rFonts w:ascii="Times New Roman" w:hAnsi="Times New Roman" w:eastAsia="Times New Roman"/>
          <w:i w:val="0"/>
          <w:sz w:val="22"/>
        </w:rPr>
        <w:t>[Pendahuluan perlu menunjukkan gap antara kondisi ideal dan kondisi aktual di masyarakat. Penulis disarankan menggunakan data lapangan, hasil observasi awal, wawancara, survei kebutuhan, atau data sekunder yang kredibel.]</w:t>
      </w:r>
    </w:p>
    <w:p>
      <w:pPr>
        <w:pStyle w:val="Instruksi"/>
        <w:spacing w:before="0" w:after="80" w:line="240" w:lineRule="auto"/>
      </w:pPr>
      <w:r>
        <w:rPr>
          <w:rFonts w:ascii="Times New Roman" w:hAnsi="Times New Roman" w:eastAsia="Times New Roman"/>
          <w:i/>
          <w:color w:val="606060"/>
          <w:sz w:val="18"/>
        </w:rPr>
        <w:t>Contoh rumusan tujuan: Kegiatan ini bertujuan meningkatkan kapasitas [mitra] dalam [kompetensi/program] melalui [bentuk kegiatan] agar [dampak yang diharapkan].</w:t>
      </w:r>
    </w:p>
    <w:p>
      <w:pPr>
        <w:pStyle w:val="Heading1"/>
        <w:spacing w:before="160" w:after="80" w:line="252" w:lineRule="auto"/>
      </w:pPr>
      <w:r>
        <w:rPr>
          <w:rFonts w:ascii="Times New Roman" w:hAnsi="Times New Roman" w:eastAsia="Times New Roman"/>
          <w:b/>
          <w:color w:val="1F4E79"/>
          <w:sz w:val="24"/>
        </w:rPr>
        <w:t>2. Metode Pelaksanaan</w:t>
      </w:r>
    </w:p>
    <w:p>
      <w:pPr>
        <w:spacing w:before="0" w:after="120" w:line="276" w:lineRule="auto"/>
      </w:pPr>
      <w:r>
        <w:rPr>
          <w:rFonts w:ascii="Times New Roman" w:hAnsi="Times New Roman" w:eastAsia="Times New Roman"/>
          <w:i w:val="0"/>
          <w:sz w:val="22"/>
        </w:rPr>
        <w:t>[Bagian metode pelaksanaan menjelaskan desain kegiatan, pendekatan pengabdian, lokasi dan waktu kegiatan, karakteristik mitra/peserta, jumlah peserta, tahapan pelaksanaan, instrumen evaluasi, indikator keberhasilan, serta teknik analisis hasil kegiatan.]</w:t>
      </w:r>
    </w:p>
    <w:p>
      <w:pPr>
        <w:pStyle w:val="Heading2"/>
        <w:spacing w:before="120" w:after="80" w:line="252" w:lineRule="auto"/>
      </w:pPr>
      <w:r>
        <w:rPr>
          <w:rFonts w:ascii="Times New Roman" w:hAnsi="Times New Roman" w:eastAsia="Times New Roman"/>
          <w:b/>
          <w:color w:val="000000"/>
          <w:sz w:val="22"/>
        </w:rPr>
        <w:t>2.1 Desain dan Pendekatan Kegiatan</w:t>
      </w:r>
    </w:p>
    <w:p>
      <w:pPr>
        <w:spacing w:before="0" w:after="120" w:line="276" w:lineRule="auto"/>
      </w:pPr>
      <w:r>
        <w:rPr>
          <w:rFonts w:ascii="Times New Roman" w:hAnsi="Times New Roman" w:eastAsia="Times New Roman"/>
          <w:i w:val="0"/>
          <w:sz w:val="22"/>
        </w:rPr>
        <w:t>[Jelaskan metode yang digunakan, misalnya pelatihan, workshop, pendampingan, penyuluhan, demonstrasi, praktik langsung, mentoring, participatory action research, community-based research, service learning, atau asset-based community development.]</w:t>
      </w:r>
    </w:p>
    <w:p>
      <w:pPr>
        <w:pStyle w:val="Heading2"/>
        <w:spacing w:before="120" w:after="80" w:line="252" w:lineRule="auto"/>
      </w:pPr>
      <w:r>
        <w:rPr>
          <w:rFonts w:ascii="Times New Roman" w:hAnsi="Times New Roman" w:eastAsia="Times New Roman"/>
          <w:b/>
          <w:color w:val="000000"/>
          <w:sz w:val="22"/>
        </w:rPr>
        <w:t>2.2 Mitra, Lokasi, dan Waktu Pelaksanaan</w:t>
      </w:r>
    </w:p>
    <w:p>
      <w:pPr>
        <w:spacing w:before="0" w:after="120" w:line="276" w:lineRule="auto"/>
      </w:pPr>
      <w:r>
        <w:rPr>
          <w:rFonts w:ascii="Times New Roman" w:hAnsi="Times New Roman" w:eastAsia="Times New Roman"/>
          <w:i w:val="0"/>
          <w:sz w:val="22"/>
        </w:rPr>
        <w:t>[Tuliskan nama/jenis mitra, alamat atau wilayah kegiatan, jumlah peserta, karakteristik peserta, serta waktu pelaksanaan kegiatan.]</w:t>
      </w:r>
    </w:p>
    <w:p>
      <w:pPr>
        <w:pStyle w:val="Heading2"/>
        <w:spacing w:before="120" w:after="80" w:line="252" w:lineRule="auto"/>
      </w:pPr>
      <w:r>
        <w:rPr>
          <w:rFonts w:ascii="Times New Roman" w:hAnsi="Times New Roman" w:eastAsia="Times New Roman"/>
          <w:b/>
          <w:color w:val="000000"/>
          <w:sz w:val="22"/>
        </w:rPr>
        <w:t>2.3 Tahapan Kegiatan</w:t>
      </w:r>
    </w:p>
    <w:p>
      <w:pPr>
        <w:spacing w:before="0" w:after="120" w:line="276" w:lineRule="auto"/>
      </w:pPr>
      <w:r>
        <w:rPr>
          <w:rFonts w:ascii="Times New Roman" w:hAnsi="Times New Roman" w:eastAsia="Times New Roman"/>
          <w:i w:val="0"/>
          <w:sz w:val="22"/>
        </w:rPr>
        <w:t>[Uraikan tahapan kegiatan secara sistematis, misalnya: identifikasi kebutuhan, perencanaan program, penyusunan materi, pelaksanaan kegiatan, evaluasi, refleksi, dan tindak lanjut.]</w:t>
      </w:r>
    </w:p>
    <w:p>
      <w:pPr>
        <w:spacing w:before="40" w:after="120" w:line="240" w:lineRule="auto"/>
        <w:jc w:val="center"/>
      </w:pPr>
      <w:r>
        <w:rPr>
          <w:rFonts w:ascii="Times New Roman" w:hAnsi="Times New Roman" w:eastAsia="Times New Roman"/>
          <w:b/>
          <w:sz w:val="20"/>
        </w:rPr>
        <w:t>Tabel 1. Tahapan Pelaksanaan Kegiatan</w:t>
      </w:r>
    </w:p>
    <w:tbl>
      <w:tblPr>
        <w:tblStyle w:val="TableGrid"/>
        <w:tblW w:type="auto" w:w="0"/>
        <w:jc w:val="center"/>
        <w:tblLook w:firstColumn="1" w:firstRow="1" w:lastColumn="0" w:lastRow="0" w:noHBand="0" w:noVBand="1" w:val="04A0"/>
      </w:tblPr>
      <w:tblGrid>
        <w:gridCol w:w="2268"/>
        <w:gridCol w:w="2268"/>
        <w:gridCol w:w="2268"/>
        <w:gridCol w:w="2268"/>
      </w:tblGrid>
      <w:tr>
        <w:tc>
          <w:tcPr>
            <w:tcW w:type="dxa" w:w="2268"/>
            <w:shd w:fill="D9EAF7"/>
            <w:vAlign w:val="center"/>
          </w:tcPr>
          <w:p>
            <w:pPr>
              <w:jc w:val="center"/>
            </w:pPr>
            <w:r>
              <w:rPr>
                <w:rFonts w:ascii="Times New Roman" w:hAnsi="Times New Roman" w:eastAsia="Times New Roman"/>
                <w:b/>
                <w:sz w:val="18"/>
              </w:rPr>
              <w:t>Tahap</w:t>
            </w:r>
          </w:p>
        </w:tc>
        <w:tc>
          <w:tcPr>
            <w:tcW w:type="dxa" w:w="2268"/>
            <w:shd w:fill="D9EAF7"/>
            <w:vAlign w:val="center"/>
          </w:tcPr>
          <w:p>
            <w:pPr>
              <w:jc w:val="center"/>
            </w:pPr>
            <w:r>
              <w:rPr>
                <w:rFonts w:ascii="Times New Roman" w:hAnsi="Times New Roman" w:eastAsia="Times New Roman"/>
                <w:b/>
                <w:sz w:val="18"/>
              </w:rPr>
              <w:t>Kegiatan</w:t>
            </w:r>
          </w:p>
        </w:tc>
        <w:tc>
          <w:tcPr>
            <w:tcW w:type="dxa" w:w="2268"/>
            <w:shd w:fill="D9EAF7"/>
            <w:vAlign w:val="center"/>
          </w:tcPr>
          <w:p>
            <w:pPr>
              <w:jc w:val="center"/>
            </w:pPr>
            <w:r>
              <w:rPr>
                <w:rFonts w:ascii="Times New Roman" w:hAnsi="Times New Roman" w:eastAsia="Times New Roman"/>
                <w:b/>
                <w:sz w:val="18"/>
              </w:rPr>
              <w:t>Output yang Diharapkan</w:t>
            </w:r>
          </w:p>
        </w:tc>
        <w:tc>
          <w:tcPr>
            <w:tcW w:type="dxa" w:w="2268"/>
            <w:shd w:fill="D9EAF7"/>
            <w:vAlign w:val="center"/>
          </w:tcPr>
          <w:p>
            <w:pPr>
              <w:jc w:val="center"/>
            </w:pPr>
            <w:r>
              <w:rPr>
                <w:rFonts w:ascii="Times New Roman" w:hAnsi="Times New Roman" w:eastAsia="Times New Roman"/>
                <w:b/>
                <w:sz w:val="18"/>
              </w:rPr>
              <w:t>Indikator Keberhasilan</w:t>
            </w:r>
          </w:p>
        </w:tc>
      </w:tr>
      <w:tr>
        <w:tc>
          <w:tcPr>
            <w:tcW w:type="dxa" w:w="2268"/>
            <w:vAlign w:val="top"/>
          </w:tcPr>
          <w:p>
            <w:pPr>
              <w:jc w:val="center"/>
            </w:pPr>
            <w:r>
              <w:rPr>
                <w:rFonts w:ascii="Times New Roman" w:hAnsi="Times New Roman" w:eastAsia="Times New Roman"/>
                <w:sz w:val="18"/>
              </w:rPr>
              <w:t>1</w:t>
            </w:r>
          </w:p>
        </w:tc>
        <w:tc>
          <w:tcPr>
            <w:tcW w:type="dxa" w:w="2268"/>
            <w:vAlign w:val="top"/>
          </w:tcPr>
          <w:p>
            <w:pPr>
              <w:jc w:val="left"/>
            </w:pPr>
            <w:r>
              <w:rPr>
                <w:rFonts w:ascii="Times New Roman" w:hAnsi="Times New Roman" w:eastAsia="Times New Roman"/>
                <w:sz w:val="18"/>
              </w:rPr>
              <w:t>[Identifikasi kebutuhan]</w:t>
            </w:r>
          </w:p>
        </w:tc>
        <w:tc>
          <w:tcPr>
            <w:tcW w:type="dxa" w:w="2268"/>
            <w:vAlign w:val="top"/>
          </w:tcPr>
          <w:p>
            <w:pPr>
              <w:jc w:val="left"/>
            </w:pPr>
            <w:r>
              <w:rPr>
                <w:rFonts w:ascii="Times New Roman" w:hAnsi="Times New Roman" w:eastAsia="Times New Roman"/>
                <w:sz w:val="18"/>
              </w:rPr>
              <w:t>[Peta masalah mitra]</w:t>
            </w:r>
          </w:p>
        </w:tc>
        <w:tc>
          <w:tcPr>
            <w:tcW w:type="dxa" w:w="2268"/>
            <w:vAlign w:val="top"/>
          </w:tcPr>
          <w:p>
            <w:pPr>
              <w:jc w:val="left"/>
            </w:pPr>
            <w:r>
              <w:rPr>
                <w:rFonts w:ascii="Times New Roman" w:hAnsi="Times New Roman" w:eastAsia="Times New Roman"/>
                <w:sz w:val="18"/>
              </w:rPr>
              <w:t>[Data kebutuhan tersedia]</w:t>
            </w:r>
          </w:p>
        </w:tc>
      </w:tr>
      <w:tr>
        <w:tc>
          <w:tcPr>
            <w:tcW w:type="dxa" w:w="2268"/>
            <w:vAlign w:val="top"/>
          </w:tcPr>
          <w:p>
            <w:pPr>
              <w:jc w:val="center"/>
            </w:pPr>
            <w:r>
              <w:rPr>
                <w:rFonts w:ascii="Times New Roman" w:hAnsi="Times New Roman" w:eastAsia="Times New Roman"/>
                <w:sz w:val="18"/>
              </w:rPr>
              <w:t>2</w:t>
            </w:r>
          </w:p>
        </w:tc>
        <w:tc>
          <w:tcPr>
            <w:tcW w:type="dxa" w:w="2268"/>
            <w:vAlign w:val="top"/>
          </w:tcPr>
          <w:p>
            <w:pPr>
              <w:jc w:val="left"/>
            </w:pPr>
            <w:r>
              <w:rPr>
                <w:rFonts w:ascii="Times New Roman" w:hAnsi="Times New Roman" w:eastAsia="Times New Roman"/>
                <w:sz w:val="18"/>
              </w:rPr>
              <w:t>[Perencanaan program]</w:t>
            </w:r>
          </w:p>
        </w:tc>
        <w:tc>
          <w:tcPr>
            <w:tcW w:type="dxa" w:w="2268"/>
            <w:vAlign w:val="top"/>
          </w:tcPr>
          <w:p>
            <w:pPr>
              <w:jc w:val="left"/>
            </w:pPr>
            <w:r>
              <w:rPr>
                <w:rFonts w:ascii="Times New Roman" w:hAnsi="Times New Roman" w:eastAsia="Times New Roman"/>
                <w:sz w:val="18"/>
              </w:rPr>
              <w:t>[Rancangan kegiatan]</w:t>
            </w:r>
          </w:p>
        </w:tc>
        <w:tc>
          <w:tcPr>
            <w:tcW w:type="dxa" w:w="2268"/>
            <w:vAlign w:val="top"/>
          </w:tcPr>
          <w:p>
            <w:pPr>
              <w:jc w:val="left"/>
            </w:pPr>
            <w:r>
              <w:rPr>
                <w:rFonts w:ascii="Times New Roman" w:hAnsi="Times New Roman" w:eastAsia="Times New Roman"/>
                <w:sz w:val="18"/>
              </w:rPr>
              <w:t>[Materi dan jadwal tersusun]</w:t>
            </w:r>
          </w:p>
        </w:tc>
      </w:tr>
      <w:tr>
        <w:tc>
          <w:tcPr>
            <w:tcW w:type="dxa" w:w="2268"/>
            <w:vAlign w:val="top"/>
          </w:tcPr>
          <w:p>
            <w:pPr>
              <w:jc w:val="center"/>
            </w:pPr>
            <w:r>
              <w:rPr>
                <w:rFonts w:ascii="Times New Roman" w:hAnsi="Times New Roman" w:eastAsia="Times New Roman"/>
                <w:sz w:val="18"/>
              </w:rPr>
              <w:t>3</w:t>
            </w:r>
          </w:p>
        </w:tc>
        <w:tc>
          <w:tcPr>
            <w:tcW w:type="dxa" w:w="2268"/>
            <w:vAlign w:val="top"/>
          </w:tcPr>
          <w:p>
            <w:pPr>
              <w:jc w:val="left"/>
            </w:pPr>
            <w:r>
              <w:rPr>
                <w:rFonts w:ascii="Times New Roman" w:hAnsi="Times New Roman" w:eastAsia="Times New Roman"/>
                <w:sz w:val="18"/>
              </w:rPr>
              <w:t>[Pelaksanaan]</w:t>
            </w:r>
          </w:p>
        </w:tc>
        <w:tc>
          <w:tcPr>
            <w:tcW w:type="dxa" w:w="2268"/>
            <w:vAlign w:val="top"/>
          </w:tcPr>
          <w:p>
            <w:pPr>
              <w:jc w:val="left"/>
            </w:pPr>
            <w:r>
              <w:rPr>
                <w:rFonts w:ascii="Times New Roman" w:hAnsi="Times New Roman" w:eastAsia="Times New Roman"/>
                <w:sz w:val="18"/>
              </w:rPr>
              <w:t>[Kegiatan terlaksana]</w:t>
            </w:r>
          </w:p>
        </w:tc>
        <w:tc>
          <w:tcPr>
            <w:tcW w:type="dxa" w:w="2268"/>
            <w:vAlign w:val="top"/>
          </w:tcPr>
          <w:p>
            <w:pPr>
              <w:jc w:val="left"/>
            </w:pPr>
            <w:r>
              <w:rPr>
                <w:rFonts w:ascii="Times New Roman" w:hAnsi="Times New Roman" w:eastAsia="Times New Roman"/>
                <w:sz w:val="18"/>
              </w:rPr>
              <w:t>[Partisipasi peserta minimal ...%]</w:t>
            </w:r>
          </w:p>
        </w:tc>
      </w:tr>
      <w:tr>
        <w:tc>
          <w:tcPr>
            <w:tcW w:type="dxa" w:w="2268"/>
            <w:vAlign w:val="top"/>
          </w:tcPr>
          <w:p>
            <w:pPr>
              <w:jc w:val="center"/>
            </w:pPr>
            <w:r>
              <w:rPr>
                <w:rFonts w:ascii="Times New Roman" w:hAnsi="Times New Roman" w:eastAsia="Times New Roman"/>
                <w:sz w:val="18"/>
              </w:rPr>
              <w:t>4</w:t>
            </w:r>
          </w:p>
        </w:tc>
        <w:tc>
          <w:tcPr>
            <w:tcW w:type="dxa" w:w="2268"/>
            <w:vAlign w:val="top"/>
          </w:tcPr>
          <w:p>
            <w:pPr>
              <w:jc w:val="left"/>
            </w:pPr>
            <w:r>
              <w:rPr>
                <w:rFonts w:ascii="Times New Roman" w:hAnsi="Times New Roman" w:eastAsia="Times New Roman"/>
                <w:sz w:val="18"/>
              </w:rPr>
              <w:t>[Evaluasi dan tindak lanjut]</w:t>
            </w:r>
          </w:p>
        </w:tc>
        <w:tc>
          <w:tcPr>
            <w:tcW w:type="dxa" w:w="2268"/>
            <w:vAlign w:val="top"/>
          </w:tcPr>
          <w:p>
            <w:pPr>
              <w:jc w:val="left"/>
            </w:pPr>
            <w:r>
              <w:rPr>
                <w:rFonts w:ascii="Times New Roman" w:hAnsi="Times New Roman" w:eastAsia="Times New Roman"/>
                <w:sz w:val="18"/>
              </w:rPr>
              <w:t>[Hasil evaluasi]</w:t>
            </w:r>
          </w:p>
        </w:tc>
        <w:tc>
          <w:tcPr>
            <w:tcW w:type="dxa" w:w="2268"/>
            <w:vAlign w:val="top"/>
          </w:tcPr>
          <w:p>
            <w:pPr>
              <w:jc w:val="left"/>
            </w:pPr>
            <w:r>
              <w:rPr>
                <w:rFonts w:ascii="Times New Roman" w:hAnsi="Times New Roman" w:eastAsia="Times New Roman"/>
                <w:sz w:val="18"/>
              </w:rPr>
              <w:t>[Peningkatan skor/kompetensi]</w:t>
            </w:r>
          </w:p>
        </w:tc>
      </w:tr>
    </w:tbl>
    <w:p>
      <w:pPr>
        <w:pStyle w:val="Heading1"/>
        <w:spacing w:before="160" w:after="80" w:line="252" w:lineRule="auto"/>
      </w:pPr>
      <w:r>
        <w:rPr>
          <w:rFonts w:ascii="Times New Roman" w:hAnsi="Times New Roman" w:eastAsia="Times New Roman"/>
          <w:b/>
          <w:color w:val="1F4E79"/>
          <w:sz w:val="24"/>
        </w:rPr>
        <w:t>3. Hasil dan Pembahasan</w:t>
      </w:r>
    </w:p>
    <w:p>
      <w:pPr>
        <w:spacing w:before="0" w:after="120" w:line="276" w:lineRule="auto"/>
      </w:pPr>
      <w:r>
        <w:rPr>
          <w:rFonts w:ascii="Times New Roman" w:hAnsi="Times New Roman" w:eastAsia="Times New Roman"/>
          <w:i w:val="0"/>
          <w:sz w:val="22"/>
        </w:rPr>
        <w:t>[Bagian ini menyajikan hasil kegiatan secara runtut sesuai tahapan pelaksanaan. Jelaskan capaian kegiatan, respons peserta/mitra, hasil evaluasi, luaran yang dihasilkan, perubahan yang terjadi, kendala pelaksanaan, serta solusi yang dilakukan.]</w:t>
      </w:r>
    </w:p>
    <w:p>
      <w:pPr>
        <w:spacing w:before="0" w:after="120" w:line="276" w:lineRule="auto"/>
      </w:pPr>
      <w:r>
        <w:rPr>
          <w:rFonts w:ascii="Times New Roman" w:hAnsi="Times New Roman" w:eastAsia="Times New Roman"/>
          <w:i w:val="0"/>
          <w:sz w:val="22"/>
        </w:rPr>
        <w:t>[Pembahasan harus mengaitkan hasil kegiatan dengan teori, literatur, kebijakan, atau hasil pengabdian terdahulu. Hindari hanya menampilkan dokumentasi kegiatan tanpa analisis.]</w:t>
      </w:r>
    </w:p>
    <w:p>
      <w:pPr>
        <w:pStyle w:val="Heading2"/>
        <w:spacing w:before="120" w:after="80" w:line="252" w:lineRule="auto"/>
      </w:pPr>
      <w:r>
        <w:rPr>
          <w:rFonts w:ascii="Times New Roman" w:hAnsi="Times New Roman" w:eastAsia="Times New Roman"/>
          <w:b/>
          <w:color w:val="000000"/>
          <w:sz w:val="22"/>
        </w:rPr>
        <w:t>3.1 Hasil Pelaksanaan Kegiatan</w:t>
      </w:r>
    </w:p>
    <w:p>
      <w:pPr>
        <w:spacing w:before="0" w:after="120" w:line="276" w:lineRule="auto"/>
      </w:pPr>
      <w:r>
        <w:rPr>
          <w:rFonts w:ascii="Times New Roman" w:hAnsi="Times New Roman" w:eastAsia="Times New Roman"/>
          <w:i w:val="0"/>
          <w:sz w:val="22"/>
        </w:rPr>
        <w:t>[Uraikan proses dan hasil pelaksanaan kegiatan. Gunakan data kuantitatif atau kualitatif bila tersedia, misalnya peningkatan skor pre-test dan post-test, perubahan perilaku, peningkatan keterampilan, luaran produk, atau testimoni mitra.]</w:t>
      </w:r>
    </w:p>
    <w:p>
      <w:pPr>
        <w:spacing w:before="40" w:after="120" w:line="240" w:lineRule="auto"/>
        <w:jc w:val="center"/>
      </w:pPr>
      <w:r>
        <w:rPr>
          <w:rFonts w:ascii="Times New Roman" w:hAnsi="Times New Roman" w:eastAsia="Times New Roman"/>
          <w:b/>
          <w:sz w:val="20"/>
        </w:rPr>
        <w:t>Gambar 1. Dokumentasi/Alur Kegiatan</w:t>
      </w:r>
    </w:p>
    <w:tbl>
      <w:tblPr>
        <w:tblW w:type="auto" w:w="0"/>
        <w:tblLook w:firstColumn="1" w:firstRow="1" w:lastColumn="0" w:lastRow="0" w:noHBand="0" w:noVBand="1" w:val="04A0"/>
      </w:tblPr>
      <w:tblGrid>
        <w:gridCol w:w="9072"/>
      </w:tblGrid>
      <w:tr>
        <w:tc>
          <w:tcPr>
            <w:tcW w:type="dxa" w:w="9072"/>
            <w:shd w:fill="F2F2F2"/>
            <w:tcBorders>
              <w:top w:sz="8" w:val="single" w:color="A6A6A6"/>
              <w:left w:sz="8" w:val="single" w:color="A6A6A6"/>
              <w:bottom w:sz="8" w:val="single" w:color="A6A6A6"/>
              <w:right w:sz="8" w:val="single" w:color="A6A6A6"/>
            </w:tcBorders>
          </w:tcPr>
          <w:p>
            <w:pPr>
              <w:spacing w:before="720" w:after="720"/>
              <w:jc w:val="center"/>
            </w:pPr>
            <w:r>
              <w:rPr>
                <w:rFonts w:ascii="Times New Roman" w:hAnsi="Times New Roman" w:eastAsia="Times New Roman"/>
                <w:i/>
                <w:color w:val="606060"/>
                <w:sz w:val="20"/>
              </w:rPr>
              <w:t>[Sisipkan gambar/foto kegiatan beresolusi baik di sini]</w:t>
            </w:r>
          </w:p>
        </w:tc>
      </w:tr>
    </w:tbl>
    <w:p>
      <w:pPr>
        <w:pStyle w:val="Heading2"/>
        <w:spacing w:before="120" w:after="80" w:line="252" w:lineRule="auto"/>
      </w:pPr>
      <w:r>
        <w:rPr>
          <w:rFonts w:ascii="Times New Roman" w:hAnsi="Times New Roman" w:eastAsia="Times New Roman"/>
          <w:b/>
          <w:color w:val="000000"/>
          <w:sz w:val="22"/>
        </w:rPr>
        <w:t>3.2 Evaluasi dan Dampak Kegiatan</w:t>
      </w:r>
    </w:p>
    <w:p>
      <w:pPr>
        <w:spacing w:before="0" w:after="120" w:line="276" w:lineRule="auto"/>
      </w:pPr>
      <w:r>
        <w:rPr>
          <w:rFonts w:ascii="Times New Roman" w:hAnsi="Times New Roman" w:eastAsia="Times New Roman"/>
          <w:i w:val="0"/>
          <w:sz w:val="22"/>
        </w:rPr>
        <w:t>[Jelaskan evaluasi kegiatan berdasarkan indikator keberhasilan. Bila menggunakan pre-test dan post-test, tampilkan ringkasan hasil dalam tabel. Bila menggunakan wawancara atau observasi, jelaskan pola temuan secara analitis.]</w:t>
      </w:r>
    </w:p>
    <w:p>
      <w:pPr>
        <w:spacing w:before="40" w:after="120" w:line="240" w:lineRule="auto"/>
        <w:jc w:val="center"/>
      </w:pPr>
      <w:r>
        <w:rPr>
          <w:rFonts w:ascii="Times New Roman" w:hAnsi="Times New Roman" w:eastAsia="Times New Roman"/>
          <w:b/>
          <w:sz w:val="20"/>
        </w:rPr>
        <w:t>Tabel 2. Ringkasan Evaluasi Kegiatan</w:t>
      </w:r>
    </w:p>
    <w:tbl>
      <w:tblPr>
        <w:tblStyle w:val="TableGrid"/>
        <w:tblW w:type="auto" w:w="0"/>
        <w:jc w:val="center"/>
        <w:tblLook w:firstColumn="1" w:firstRow="1" w:lastColumn="0" w:lastRow="0" w:noHBand="0" w:noVBand="1" w:val="04A0"/>
      </w:tblPr>
      <w:tblGrid>
        <w:gridCol w:w="2268"/>
        <w:gridCol w:w="2268"/>
        <w:gridCol w:w="2268"/>
        <w:gridCol w:w="2268"/>
      </w:tblGrid>
      <w:tr>
        <w:tc>
          <w:tcPr>
            <w:tcW w:type="dxa" w:w="2268"/>
            <w:shd w:fill="D9EAF7"/>
          </w:tcPr>
          <w:p>
            <w:pPr>
              <w:jc w:val="center"/>
            </w:pPr>
            <w:r>
              <w:rPr>
                <w:rFonts w:ascii="Times New Roman" w:hAnsi="Times New Roman" w:eastAsia="Times New Roman"/>
                <w:b/>
                <w:sz w:val="18"/>
              </w:rPr>
              <w:t>Aspek Evaluasi</w:t>
            </w:r>
          </w:p>
        </w:tc>
        <w:tc>
          <w:tcPr>
            <w:tcW w:type="dxa" w:w="2268"/>
            <w:shd w:fill="D9EAF7"/>
          </w:tcPr>
          <w:p>
            <w:pPr>
              <w:jc w:val="center"/>
            </w:pPr>
            <w:r>
              <w:rPr>
                <w:rFonts w:ascii="Times New Roman" w:hAnsi="Times New Roman" w:eastAsia="Times New Roman"/>
                <w:b/>
                <w:sz w:val="18"/>
              </w:rPr>
              <w:t>Sebelum Kegiatan</w:t>
            </w:r>
          </w:p>
        </w:tc>
        <w:tc>
          <w:tcPr>
            <w:tcW w:type="dxa" w:w="2268"/>
            <w:shd w:fill="D9EAF7"/>
          </w:tcPr>
          <w:p>
            <w:pPr>
              <w:jc w:val="center"/>
            </w:pPr>
            <w:r>
              <w:rPr>
                <w:rFonts w:ascii="Times New Roman" w:hAnsi="Times New Roman" w:eastAsia="Times New Roman"/>
                <w:b/>
                <w:sz w:val="18"/>
              </w:rPr>
              <w:t>Sesudah Kegiatan</w:t>
            </w:r>
          </w:p>
        </w:tc>
        <w:tc>
          <w:tcPr>
            <w:tcW w:type="dxa" w:w="2268"/>
            <w:shd w:fill="D9EAF7"/>
          </w:tcPr>
          <w:p>
            <w:pPr>
              <w:jc w:val="center"/>
            </w:pPr>
            <w:r>
              <w:rPr>
                <w:rFonts w:ascii="Times New Roman" w:hAnsi="Times New Roman" w:eastAsia="Times New Roman"/>
                <w:b/>
                <w:sz w:val="18"/>
              </w:rPr>
              <w:t>Keterangan</w:t>
            </w:r>
          </w:p>
        </w:tc>
      </w:tr>
      <w:tr>
        <w:tc>
          <w:tcPr>
            <w:tcW w:type="dxa" w:w="2268"/>
          </w:tcPr>
          <w:p>
            <w:r>
              <w:rPr>
                <w:rFonts w:ascii="Times New Roman" w:hAnsi="Times New Roman" w:eastAsia="Times New Roman"/>
                <w:sz w:val="18"/>
              </w:rPr>
              <w:t>[Pengetahuan]</w:t>
            </w:r>
          </w:p>
        </w:tc>
        <w:tc>
          <w:tcPr>
            <w:tcW w:type="dxa" w:w="2268"/>
          </w:tcPr>
          <w:p>
            <w:r>
              <w:rPr>
                <w:rFonts w:ascii="Times New Roman" w:hAnsi="Times New Roman" w:eastAsia="Times New Roman"/>
                <w:sz w:val="18"/>
              </w:rPr>
              <w:t>[skor/kondisi awal]</w:t>
            </w:r>
          </w:p>
        </w:tc>
        <w:tc>
          <w:tcPr>
            <w:tcW w:type="dxa" w:w="2268"/>
          </w:tcPr>
          <w:p>
            <w:r>
              <w:rPr>
                <w:rFonts w:ascii="Times New Roman" w:hAnsi="Times New Roman" w:eastAsia="Times New Roman"/>
                <w:sz w:val="18"/>
              </w:rPr>
              <w:t>[skor/kondisi akhir]</w:t>
            </w:r>
          </w:p>
        </w:tc>
        <w:tc>
          <w:tcPr>
            <w:tcW w:type="dxa" w:w="2268"/>
          </w:tcPr>
          <w:p>
            <w:r>
              <w:rPr>
                <w:rFonts w:ascii="Times New Roman" w:hAnsi="Times New Roman" w:eastAsia="Times New Roman"/>
                <w:sz w:val="18"/>
              </w:rPr>
              <w:t>[interpretasi]</w:t>
            </w:r>
          </w:p>
        </w:tc>
      </w:tr>
      <w:tr>
        <w:tc>
          <w:tcPr>
            <w:tcW w:type="dxa" w:w="2268"/>
          </w:tcPr>
          <w:p>
            <w:r>
              <w:rPr>
                <w:rFonts w:ascii="Times New Roman" w:hAnsi="Times New Roman" w:eastAsia="Times New Roman"/>
                <w:sz w:val="18"/>
              </w:rPr>
              <w:t>[Keterampilan]</w:t>
            </w:r>
          </w:p>
        </w:tc>
        <w:tc>
          <w:tcPr>
            <w:tcW w:type="dxa" w:w="2268"/>
          </w:tcPr>
          <w:p>
            <w:r>
              <w:rPr>
                <w:rFonts w:ascii="Times New Roman" w:hAnsi="Times New Roman" w:eastAsia="Times New Roman"/>
                <w:sz w:val="18"/>
              </w:rPr>
              <w:t>[skor/kondisi awal]</w:t>
            </w:r>
          </w:p>
        </w:tc>
        <w:tc>
          <w:tcPr>
            <w:tcW w:type="dxa" w:w="2268"/>
          </w:tcPr>
          <w:p>
            <w:r>
              <w:rPr>
                <w:rFonts w:ascii="Times New Roman" w:hAnsi="Times New Roman" w:eastAsia="Times New Roman"/>
                <w:sz w:val="18"/>
              </w:rPr>
              <w:t>[skor/kondisi akhir]</w:t>
            </w:r>
          </w:p>
        </w:tc>
        <w:tc>
          <w:tcPr>
            <w:tcW w:type="dxa" w:w="2268"/>
          </w:tcPr>
          <w:p>
            <w:r>
              <w:rPr>
                <w:rFonts w:ascii="Times New Roman" w:hAnsi="Times New Roman" w:eastAsia="Times New Roman"/>
                <w:sz w:val="18"/>
              </w:rPr>
              <w:t>[interpretasi]</w:t>
            </w:r>
          </w:p>
        </w:tc>
      </w:tr>
      <w:tr>
        <w:tc>
          <w:tcPr>
            <w:tcW w:type="dxa" w:w="2268"/>
          </w:tcPr>
          <w:p>
            <w:r>
              <w:rPr>
                <w:rFonts w:ascii="Times New Roman" w:hAnsi="Times New Roman" w:eastAsia="Times New Roman"/>
                <w:sz w:val="18"/>
              </w:rPr>
              <w:t>[Partisipasi/komitmen]</w:t>
            </w:r>
          </w:p>
        </w:tc>
        <w:tc>
          <w:tcPr>
            <w:tcW w:type="dxa" w:w="2268"/>
          </w:tcPr>
          <w:p>
            <w:r>
              <w:rPr>
                <w:rFonts w:ascii="Times New Roman" w:hAnsi="Times New Roman" w:eastAsia="Times New Roman"/>
                <w:sz w:val="18"/>
              </w:rPr>
              <w:t>[kondisi awal]</w:t>
            </w:r>
          </w:p>
        </w:tc>
        <w:tc>
          <w:tcPr>
            <w:tcW w:type="dxa" w:w="2268"/>
          </w:tcPr>
          <w:p>
            <w:r>
              <w:rPr>
                <w:rFonts w:ascii="Times New Roman" w:hAnsi="Times New Roman" w:eastAsia="Times New Roman"/>
                <w:sz w:val="18"/>
              </w:rPr>
              <w:t>[kondisi akhir]</w:t>
            </w:r>
          </w:p>
        </w:tc>
        <w:tc>
          <w:tcPr>
            <w:tcW w:type="dxa" w:w="2268"/>
          </w:tcPr>
          <w:p>
            <w:r>
              <w:rPr>
                <w:rFonts w:ascii="Times New Roman" w:hAnsi="Times New Roman" w:eastAsia="Times New Roman"/>
                <w:sz w:val="18"/>
              </w:rPr>
              <w:t>[interpretasi]</w:t>
            </w:r>
          </w:p>
        </w:tc>
      </w:tr>
    </w:tbl>
    <w:p>
      <w:pPr>
        <w:pStyle w:val="Heading2"/>
        <w:spacing w:before="120" w:after="80" w:line="252" w:lineRule="auto"/>
      </w:pPr>
      <w:r>
        <w:rPr>
          <w:rFonts w:ascii="Times New Roman" w:hAnsi="Times New Roman" w:eastAsia="Times New Roman"/>
          <w:b/>
          <w:color w:val="000000"/>
          <w:sz w:val="22"/>
        </w:rPr>
        <w:t>3.3 Pembahasan</w:t>
      </w:r>
    </w:p>
    <w:p>
      <w:pPr>
        <w:spacing w:before="0" w:after="120" w:line="276" w:lineRule="auto"/>
      </w:pPr>
      <w:r>
        <w:rPr>
          <w:rFonts w:ascii="Times New Roman" w:hAnsi="Times New Roman" w:eastAsia="Times New Roman"/>
          <w:i w:val="0"/>
          <w:sz w:val="22"/>
        </w:rPr>
        <w:t>[Bahas makna hasil kegiatan, faktor pendukung dan penghambat, kontribusi kegiatan terhadap mitra, relevansi dengan literatur, serta peluang replikasi atau pengembangan program. Pembahasan harus lebih dari sekadar deskripsi kegiatan.]</w:t>
      </w:r>
    </w:p>
    <w:p>
      <w:pPr>
        <w:pStyle w:val="Heading1"/>
        <w:spacing w:before="160" w:after="80" w:line="252" w:lineRule="auto"/>
      </w:pPr>
      <w:r>
        <w:rPr>
          <w:rFonts w:ascii="Times New Roman" w:hAnsi="Times New Roman" w:eastAsia="Times New Roman"/>
          <w:b/>
          <w:color w:val="1F4E79"/>
          <w:sz w:val="24"/>
        </w:rPr>
        <w:t>4. Kesimpulan</w:t>
      </w:r>
    </w:p>
    <w:p>
      <w:pPr>
        <w:spacing w:before="0" w:after="120" w:line="276" w:lineRule="auto"/>
      </w:pPr>
      <w:r>
        <w:rPr>
          <w:rFonts w:ascii="Times New Roman" w:hAnsi="Times New Roman" w:eastAsia="Times New Roman"/>
          <w:i w:val="0"/>
          <w:sz w:val="22"/>
        </w:rPr>
        <w:t>[Kesimpulan memuat jawaban terhadap tujuan kegiatan, hasil utama, dampak bagi mitra atau masyarakat sasaran, dan rekomendasi tindak lanjut. Kesimpulan ditulis ringkas dalam satu sampai tiga paragraf, bukan daftar ulang hasil kegiatan.]</w:t>
      </w:r>
    </w:p>
    <w:p>
      <w:pPr>
        <w:pStyle w:val="Heading1"/>
        <w:spacing w:before="160" w:after="80" w:line="252" w:lineRule="auto"/>
      </w:pPr>
      <w:r>
        <w:rPr>
          <w:rFonts w:ascii="Times New Roman" w:hAnsi="Times New Roman" w:eastAsia="Times New Roman"/>
          <w:b/>
          <w:color w:val="1F4E79"/>
          <w:sz w:val="24"/>
        </w:rPr>
        <w:t>5. Ucapan Terima Kasih</w:t>
      </w:r>
    </w:p>
    <w:p>
      <w:pPr>
        <w:spacing w:before="0" w:after="120" w:line="276" w:lineRule="auto"/>
      </w:pPr>
      <w:r>
        <w:rPr>
          <w:rFonts w:ascii="Times New Roman" w:hAnsi="Times New Roman" w:eastAsia="Times New Roman"/>
          <w:i w:val="0"/>
          <w:sz w:val="22"/>
        </w:rPr>
        <w:t>[Bagian ini bersifat opsional. Tuliskan ucapan terima kasih kepada mitra, lembaga pendanaan, institusi, mahasiswa, pemerintah daerah, komunitas, atau pihak lain yang berkontribusi dalam kegiatan.]</w:t>
      </w:r>
    </w:p>
    <w:p>
      <w:pPr>
        <w:pStyle w:val="Heading1"/>
        <w:spacing w:before="160" w:after="80" w:line="252" w:lineRule="auto"/>
      </w:pPr>
      <w:r>
        <w:rPr>
          <w:rFonts w:ascii="Times New Roman" w:hAnsi="Times New Roman" w:eastAsia="Times New Roman"/>
          <w:b/>
          <w:color w:val="1F4E79"/>
          <w:sz w:val="24"/>
        </w:rPr>
        <w:t>6. Pernyataan Etik, Pendanaan, dan Konflik Kepentingan</w:t>
      </w:r>
    </w:p>
    <w:p>
      <w:pPr>
        <w:spacing w:before="0" w:after="120" w:line="276" w:lineRule="auto"/>
      </w:pPr>
      <w:r>
        <w:rPr>
          <w:rFonts w:ascii="Times New Roman" w:hAnsi="Times New Roman" w:eastAsia="Times New Roman"/>
          <w:i w:val="0"/>
          <w:sz w:val="22"/>
        </w:rPr>
        <w:t>Pernyataan etik: [Jelaskan persetujuan mitra/partisipan atau persetujuan etik apabila kegiatan melibatkan data sensitif, anak, kelompok rentan, informasi kesehatan, atau dokumentasi personal.]</w:t>
      </w:r>
    </w:p>
    <w:p>
      <w:pPr>
        <w:spacing w:before="0" w:after="120" w:line="276" w:lineRule="auto"/>
      </w:pPr>
      <w:r>
        <w:rPr>
          <w:rFonts w:ascii="Times New Roman" w:hAnsi="Times New Roman" w:eastAsia="Times New Roman"/>
          <w:i w:val="0"/>
          <w:sz w:val="22"/>
        </w:rPr>
        <w:t>Pendanaan: [Sebutkan sumber pendanaan kegiatan. Jika tidak ada, tuliskan: Kegiatan ini tidak menerima pendanaan eksternal.]</w:t>
      </w:r>
    </w:p>
    <w:p>
      <w:pPr>
        <w:spacing w:before="0" w:after="120" w:line="276" w:lineRule="auto"/>
      </w:pPr>
      <w:r>
        <w:rPr>
          <w:rFonts w:ascii="Times New Roman" w:hAnsi="Times New Roman" w:eastAsia="Times New Roman"/>
          <w:i w:val="0"/>
          <w:sz w:val="22"/>
        </w:rPr>
        <w:t>Konflik kepentingan: [Tuliskan: Penulis menyatakan tidak terdapat konflik kepentingan dalam pelaksanaan kegiatan dan penulisan artikel ini.]</w:t>
      </w:r>
    </w:p>
    <w:p>
      <w:pPr>
        <w:pStyle w:val="Heading1"/>
        <w:spacing w:before="160" w:after="80" w:line="252" w:lineRule="auto"/>
      </w:pPr>
      <w:r>
        <w:rPr>
          <w:rFonts w:ascii="Times New Roman" w:hAnsi="Times New Roman" w:eastAsia="Times New Roman"/>
          <w:b/>
          <w:color w:val="1F4E79"/>
          <w:sz w:val="24"/>
        </w:rPr>
        <w:t>7. Referensi</w:t>
      </w:r>
    </w:p>
    <w:p>
      <w:pPr>
        <w:pStyle w:val="Instruksi"/>
        <w:spacing w:before="0" w:after="80" w:line="240" w:lineRule="auto"/>
      </w:pPr>
      <w:r>
        <w:rPr>
          <w:rFonts w:ascii="Times New Roman" w:hAnsi="Times New Roman" w:eastAsia="Times New Roman"/>
          <w:i/>
          <w:color w:val="606060"/>
          <w:sz w:val="18"/>
        </w:rPr>
        <w:t>Gunakan APA Edisi ke-7. Pastikan seluruh sumber dalam daftar referensi dikutip dalam teks dan seluruh sitasi dalam teks tercantum pada daftar referensi.</w:t>
      </w:r>
    </w:p>
    <w:p>
      <w:pPr>
        <w:pStyle w:val="Referensi"/>
      </w:pPr>
      <w:r>
        <w:rPr>
          <w:rFonts w:ascii="Times New Roman" w:hAnsi="Times New Roman" w:eastAsia="Times New Roman"/>
          <w:sz w:val="22"/>
        </w:rPr>
        <w:t>Badan Pusat Statistik. (2024). Statistik Indonesia 2024. Badan Pusat Statistik.</w:t>
      </w:r>
    </w:p>
    <w:p>
      <w:pPr>
        <w:pStyle w:val="Referensi"/>
      </w:pPr>
      <w:r>
        <w:rPr>
          <w:rFonts w:ascii="Times New Roman" w:hAnsi="Times New Roman" w:eastAsia="Times New Roman"/>
          <w:sz w:val="22"/>
        </w:rPr>
        <w:t>Creswell, J. W., &amp; Creswell, J. D. (2018). Research design: Qualitative, quantitative, and mixed methods approaches (5th ed.). SAGE Publications.</w:t>
      </w:r>
    </w:p>
    <w:p>
      <w:pPr>
        <w:pStyle w:val="Referensi"/>
      </w:pPr>
      <w:r>
        <w:rPr>
          <w:rFonts w:ascii="Times New Roman" w:hAnsi="Times New Roman" w:eastAsia="Times New Roman"/>
          <w:sz w:val="22"/>
        </w:rPr>
        <w:t>Kementerian Kesehatan Republik Indonesia. (2023). Profil kesehatan Indonesia 2022. Kementerian Kesehatan Republik Indonesia.</w:t>
      </w:r>
    </w:p>
    <w:p>
      <w:pPr>
        <w:pStyle w:val="Referensi"/>
      </w:pPr>
      <w:r>
        <w:rPr>
          <w:rFonts w:ascii="Times New Roman" w:hAnsi="Times New Roman" w:eastAsia="Times New Roman"/>
          <w:sz w:val="22"/>
        </w:rPr>
        <w:t>McNiff, J. (2017). Action research: All you need to know. SAGE Publications.</w:t>
      </w:r>
    </w:p>
    <w:p>
      <w:pPr>
        <w:pStyle w:val="Referensi"/>
      </w:pPr>
      <w:r>
        <w:rPr>
          <w:rFonts w:ascii="Times New Roman" w:hAnsi="Times New Roman" w:eastAsia="Times New Roman"/>
          <w:sz w:val="22"/>
        </w:rPr>
        <w:t>Stringer, E. T., &amp; Aragón, A. O. (2020). Action research (5th ed.). SAGE Publications.</w:t>
      </w:r>
    </w:p>
    <w:p>
      <w:r>
        <w:br w:type="page"/>
      </w:r>
    </w:p>
    <w:p>
      <w:pPr>
        <w:pStyle w:val="Heading1"/>
        <w:spacing w:before="160" w:after="80" w:line="252" w:lineRule="auto"/>
      </w:pPr>
      <w:r>
        <w:rPr>
          <w:rFonts w:ascii="Times New Roman" w:hAnsi="Times New Roman" w:eastAsia="Times New Roman"/>
          <w:b/>
          <w:color w:val="1F4E79"/>
          <w:sz w:val="24"/>
        </w:rPr>
        <w:t>Lampiran A. Checklist Kesiapan Submit ke OJS</w:t>
      </w:r>
    </w:p>
    <w:p>
      <w:pPr>
        <w:ind w:left="227" w:hanging="227"/>
      </w:pPr>
      <w:r>
        <w:rPr>
          <w:rFonts w:ascii="DejaVu Sans" w:hAnsi="DejaVu Sans" w:eastAsia="DejaVu Sans"/>
          <w:sz w:val="20"/>
        </w:rPr>
        <w:t>☐ Judul ringkas, spesifik, dan mencerminkan kegiatan pengabdian.</w:t>
      </w:r>
    </w:p>
    <w:p>
      <w:pPr>
        <w:ind w:left="227" w:hanging="227"/>
      </w:pPr>
      <w:r>
        <w:rPr>
          <w:rFonts w:ascii="DejaVu Sans" w:hAnsi="DejaVu Sans" w:eastAsia="DejaVu Sans"/>
          <w:sz w:val="20"/>
        </w:rPr>
        <w:t>☐ Abstrak memuat latar belakang, tujuan, metode, hasil, dampak, dan kesimpulan.</w:t>
      </w:r>
    </w:p>
    <w:p>
      <w:pPr>
        <w:ind w:left="227" w:hanging="227"/>
      </w:pPr>
      <w:r>
        <w:rPr>
          <w:rFonts w:ascii="DejaVu Sans" w:hAnsi="DejaVu Sans" w:eastAsia="DejaVu Sans"/>
          <w:sz w:val="20"/>
        </w:rPr>
        <w:t>☐ Pendahuluan menunjukkan masalah mitra dan urgensi kegiatan.</w:t>
      </w:r>
    </w:p>
    <w:p>
      <w:pPr>
        <w:ind w:left="227" w:hanging="227"/>
      </w:pPr>
      <w:r>
        <w:rPr>
          <w:rFonts w:ascii="DejaVu Sans" w:hAnsi="DejaVu Sans" w:eastAsia="DejaVu Sans"/>
          <w:sz w:val="20"/>
        </w:rPr>
        <w:t>☐ Metode pelaksanaan menjelaskan lokasi, waktu, peserta, tahapan, dan evaluasi.</w:t>
      </w:r>
    </w:p>
    <w:p>
      <w:pPr>
        <w:ind w:left="227" w:hanging="227"/>
      </w:pPr>
      <w:r>
        <w:rPr>
          <w:rFonts w:ascii="DejaVu Sans" w:hAnsi="DejaVu Sans" w:eastAsia="DejaVu Sans"/>
          <w:sz w:val="20"/>
        </w:rPr>
        <w:t>☐ Hasil memuat capaian, luaran, data evaluasi, dokumentasi, dan dampak kegiatan.</w:t>
      </w:r>
    </w:p>
    <w:p>
      <w:pPr>
        <w:ind w:left="227" w:hanging="227"/>
      </w:pPr>
      <w:r>
        <w:rPr>
          <w:rFonts w:ascii="DejaVu Sans" w:hAnsi="DejaVu Sans" w:eastAsia="DejaVu Sans"/>
          <w:sz w:val="20"/>
        </w:rPr>
        <w:t>☐ Pembahasan mengaitkan hasil kegiatan dengan literatur atau kebijakan relevan.</w:t>
      </w:r>
    </w:p>
    <w:p>
      <w:pPr>
        <w:ind w:left="227" w:hanging="227"/>
      </w:pPr>
      <w:r>
        <w:rPr>
          <w:rFonts w:ascii="DejaVu Sans" w:hAnsi="DejaVu Sans" w:eastAsia="DejaVu Sans"/>
          <w:sz w:val="20"/>
        </w:rPr>
        <w:t>☐ Kesimpulan menjawab tujuan kegiatan dan memberikan rekomendasi tindak lanjut.</w:t>
      </w:r>
    </w:p>
    <w:p>
      <w:pPr>
        <w:ind w:left="227" w:hanging="227"/>
      </w:pPr>
      <w:r>
        <w:rPr>
          <w:rFonts w:ascii="DejaVu Sans" w:hAnsi="DejaVu Sans" w:eastAsia="DejaVu Sans"/>
          <w:sz w:val="20"/>
        </w:rPr>
        <w:t>☐ Referensi sudah menggunakan gaya APA 7 dan dikelola dengan reference manager.</w:t>
      </w:r>
    </w:p>
    <w:p>
      <w:pPr>
        <w:ind w:left="227" w:hanging="227"/>
      </w:pPr>
      <w:r>
        <w:rPr>
          <w:rFonts w:ascii="DejaVu Sans" w:hAnsi="DejaVu Sans" w:eastAsia="DejaVu Sans"/>
          <w:sz w:val="20"/>
        </w:rPr>
        <w:t>☐ Similarity naskah berada di bawah batas kebijakan jurnal.</w:t>
      </w:r>
    </w:p>
    <w:p>
      <w:pPr>
        <w:ind w:left="227" w:hanging="227"/>
      </w:pPr>
      <w:r>
        <w:rPr>
          <w:rFonts w:ascii="DejaVu Sans" w:hAnsi="DejaVu Sans" w:eastAsia="DejaVu Sans"/>
          <w:sz w:val="20"/>
        </w:rPr>
        <w:t>☐ Metadata OJS diisi lengkap: judul, abstrak, kata kunci, penulis, afiliasi, dan referensi.</w:t>
      </w:r>
    </w:p>
    <w:p>
      <w:pPr>
        <w:pStyle w:val="Heading1"/>
        <w:spacing w:before="160" w:after="80" w:line="252" w:lineRule="auto"/>
      </w:pPr>
      <w:r>
        <w:rPr>
          <w:rFonts w:ascii="Times New Roman" w:hAnsi="Times New Roman" w:eastAsia="Times New Roman"/>
          <w:b/>
          <w:color w:val="1F4E79"/>
          <w:sz w:val="24"/>
        </w:rPr>
        <w:t>Lampiran B. Format Penulisan Ringkas</w:t>
      </w:r>
    </w:p>
    <w:tbl>
      <w:tblPr>
        <w:tblStyle w:val="TableGrid"/>
        <w:tblW w:type="auto" w:w="0"/>
        <w:jc w:val="center"/>
        <w:tblLook w:firstColumn="1" w:firstRow="1" w:lastColumn="0" w:lastRow="0" w:noHBand="0" w:noVBand="1" w:val="04A0"/>
      </w:tblPr>
      <w:tblGrid>
        <w:gridCol w:w="4536"/>
        <w:gridCol w:w="4536"/>
      </w:tblGrid>
      <w:tr>
        <w:tc>
          <w:tcPr>
            <w:tcW w:type="dxa" w:w="4536"/>
            <w:shd w:fill="D9EAF7"/>
          </w:tcPr>
          <w:p>
            <w:r>
              <w:rPr>
                <w:rFonts w:ascii="Times New Roman" w:hAnsi="Times New Roman" w:eastAsia="Times New Roman"/>
                <w:b/>
                <w:sz w:val="20"/>
              </w:rPr>
              <w:t>Ukuran Kertas</w:t>
            </w:r>
          </w:p>
        </w:tc>
        <w:tc>
          <w:tcPr>
            <w:tcW w:type="dxa" w:w="4536"/>
            <w:shd w:fill="D9EAF7"/>
          </w:tcPr>
          <w:p>
            <w:r>
              <w:rPr>
                <w:rFonts w:ascii="Times New Roman" w:hAnsi="Times New Roman" w:eastAsia="Times New Roman"/>
                <w:b w:val="0"/>
                <w:sz w:val="20"/>
              </w:rPr>
              <w:t>A4</w:t>
            </w:r>
          </w:p>
        </w:tc>
      </w:tr>
      <w:tr>
        <w:tc>
          <w:tcPr>
            <w:tcW w:type="dxa" w:w="4536"/>
          </w:tcPr>
          <w:p>
            <w:r>
              <w:rPr>
                <w:rFonts w:ascii="Times New Roman" w:hAnsi="Times New Roman" w:eastAsia="Times New Roman"/>
                <w:b/>
                <w:sz w:val="20"/>
              </w:rPr>
              <w:t>Margin</w:t>
            </w:r>
          </w:p>
        </w:tc>
        <w:tc>
          <w:tcPr>
            <w:tcW w:type="dxa" w:w="4536"/>
          </w:tcPr>
          <w:p>
            <w:r>
              <w:rPr>
                <w:rFonts w:ascii="Times New Roman" w:hAnsi="Times New Roman" w:eastAsia="Times New Roman"/>
                <w:b w:val="0"/>
                <w:sz w:val="20"/>
              </w:rPr>
              <w:t>2,5 cm atas, bawah, kiri, dan kanan</w:t>
            </w:r>
          </w:p>
        </w:tc>
      </w:tr>
      <w:tr>
        <w:tc>
          <w:tcPr>
            <w:tcW w:type="dxa" w:w="4536"/>
          </w:tcPr>
          <w:p>
            <w:r>
              <w:rPr>
                <w:rFonts w:ascii="Times New Roman" w:hAnsi="Times New Roman" w:eastAsia="Times New Roman"/>
                <w:b/>
                <w:sz w:val="20"/>
              </w:rPr>
              <w:t>Font Isi</w:t>
            </w:r>
          </w:p>
        </w:tc>
        <w:tc>
          <w:tcPr>
            <w:tcW w:type="dxa" w:w="4536"/>
          </w:tcPr>
          <w:p>
            <w:r>
              <w:rPr>
                <w:rFonts w:ascii="Times New Roman" w:hAnsi="Times New Roman" w:eastAsia="Times New Roman"/>
                <w:b w:val="0"/>
                <w:sz w:val="20"/>
              </w:rPr>
              <w:t>Times New Roman 11 pt</w:t>
            </w:r>
          </w:p>
        </w:tc>
      </w:tr>
      <w:tr>
        <w:tc>
          <w:tcPr>
            <w:tcW w:type="dxa" w:w="4536"/>
          </w:tcPr>
          <w:p>
            <w:r>
              <w:rPr>
                <w:rFonts w:ascii="Times New Roman" w:hAnsi="Times New Roman" w:eastAsia="Times New Roman"/>
                <w:b/>
                <w:sz w:val="20"/>
              </w:rPr>
              <w:t>Spasi</w:t>
            </w:r>
          </w:p>
        </w:tc>
        <w:tc>
          <w:tcPr>
            <w:tcW w:type="dxa" w:w="4536"/>
          </w:tcPr>
          <w:p>
            <w:r>
              <w:rPr>
                <w:rFonts w:ascii="Times New Roman" w:hAnsi="Times New Roman" w:eastAsia="Times New Roman"/>
                <w:b w:val="0"/>
                <w:sz w:val="20"/>
              </w:rPr>
              <w:t>1,15</w:t>
            </w:r>
          </w:p>
        </w:tc>
      </w:tr>
      <w:tr>
        <w:tc>
          <w:tcPr>
            <w:tcW w:type="dxa" w:w="4536"/>
          </w:tcPr>
          <w:p>
            <w:r>
              <w:rPr>
                <w:rFonts w:ascii="Times New Roman" w:hAnsi="Times New Roman" w:eastAsia="Times New Roman"/>
                <w:b/>
                <w:sz w:val="20"/>
              </w:rPr>
              <w:t>Judul Artikel</w:t>
            </w:r>
          </w:p>
        </w:tc>
        <w:tc>
          <w:tcPr>
            <w:tcW w:type="dxa" w:w="4536"/>
          </w:tcPr>
          <w:p>
            <w:r>
              <w:rPr>
                <w:rFonts w:ascii="Times New Roman" w:hAnsi="Times New Roman" w:eastAsia="Times New Roman"/>
                <w:b w:val="0"/>
                <w:sz w:val="20"/>
              </w:rPr>
              <w:t>Times New Roman 14 pt, bold, rata tengah</w:t>
            </w:r>
          </w:p>
        </w:tc>
      </w:tr>
      <w:tr>
        <w:tc>
          <w:tcPr>
            <w:tcW w:type="dxa" w:w="4536"/>
          </w:tcPr>
          <w:p>
            <w:r>
              <w:rPr>
                <w:rFonts w:ascii="Times New Roman" w:hAnsi="Times New Roman" w:eastAsia="Times New Roman"/>
                <w:b/>
                <w:sz w:val="20"/>
              </w:rPr>
              <w:t>Heading Utama</w:t>
            </w:r>
          </w:p>
        </w:tc>
        <w:tc>
          <w:tcPr>
            <w:tcW w:type="dxa" w:w="4536"/>
          </w:tcPr>
          <w:p>
            <w:r>
              <w:rPr>
                <w:rFonts w:ascii="Times New Roman" w:hAnsi="Times New Roman" w:eastAsia="Times New Roman"/>
                <w:b w:val="0"/>
                <w:sz w:val="20"/>
              </w:rPr>
              <w:t>Times New Roman 12 pt, bold</w:t>
            </w:r>
          </w:p>
        </w:tc>
      </w:tr>
      <w:tr>
        <w:tc>
          <w:tcPr>
            <w:tcW w:type="dxa" w:w="4536"/>
          </w:tcPr>
          <w:p>
            <w:r>
              <w:rPr>
                <w:rFonts w:ascii="Times New Roman" w:hAnsi="Times New Roman" w:eastAsia="Times New Roman"/>
                <w:b/>
                <w:sz w:val="20"/>
              </w:rPr>
              <w:t>Tabel dan Gambar</w:t>
            </w:r>
          </w:p>
        </w:tc>
        <w:tc>
          <w:tcPr>
            <w:tcW w:type="dxa" w:w="4536"/>
          </w:tcPr>
          <w:p>
            <w:r>
              <w:rPr>
                <w:rFonts w:ascii="Times New Roman" w:hAnsi="Times New Roman" w:eastAsia="Times New Roman"/>
                <w:b w:val="0"/>
                <w:sz w:val="20"/>
              </w:rPr>
              <w:t>Diberi nomor dan judul; dirujuk dalam teks</w:t>
            </w:r>
          </w:p>
        </w:tc>
      </w:tr>
      <w:tr>
        <w:tc>
          <w:tcPr>
            <w:tcW w:type="dxa" w:w="4536"/>
          </w:tcPr>
          <w:p>
            <w:r>
              <w:rPr>
                <w:rFonts w:ascii="Times New Roman" w:hAnsi="Times New Roman" w:eastAsia="Times New Roman"/>
                <w:b/>
                <w:sz w:val="20"/>
              </w:rPr>
              <w:t>Referensi</w:t>
            </w:r>
          </w:p>
        </w:tc>
        <w:tc>
          <w:tcPr>
            <w:tcW w:type="dxa" w:w="4536"/>
          </w:tcPr>
          <w:p>
            <w:r>
              <w:rPr>
                <w:rFonts w:ascii="Times New Roman" w:hAnsi="Times New Roman" w:eastAsia="Times New Roman"/>
                <w:b w:val="0"/>
                <w:sz w:val="20"/>
              </w:rPr>
              <w:t>APA 7th Edition; hanging indent 0,75 cm</w:t>
            </w:r>
          </w:p>
        </w:tc>
      </w:tr>
    </w:tbl>
    <w:sectPr w:rsidR="00FC693F" w:rsidRPr="0006063C" w:rsidSect="00034616">
      <w:headerReference w:type="default" r:id="rId9"/>
      <w:footerReference w:type="default" r:id="rId10"/>
      <w:headerReference w:type="even" r:id="rId12"/>
      <w:pgSz w:w="11906" w:h="16838"/>
      <w:pgMar w:top="567" w:right="1417" w:bottom="1247" w:left="1417" w:header="17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color w:val="606060"/>
        <w:sz w:val="18"/>
      </w:rPr>
      <w:t xml:space="preserve">Template Artikel - Jurnal Pengabdian Masyarakat | Halaman </w:t>
    </w:r>
    <w:r>
      <w:rPr>
        <w:rFonts w:ascii="Times New Roman" w:hAnsi="Times New Roman" w:eastAsia="Times New Roman"/>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0" w:before="0"/>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0" w:befor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1F4E79"/>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1F4E79"/>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struksi">
    <w:name w:val="Instruksi"/>
    <w:basedOn w:val="Normal"/>
    <w:pPr>
      <w:spacing w:after="60" w:line="240" w:lineRule="auto"/>
    </w:pPr>
    <w:rPr>
      <w:rFonts w:ascii="Times New Roman" w:hAnsi="Times New Roman"/>
      <w:i/>
      <w:color w:val="606060"/>
      <w:sz w:val="18"/>
    </w:rPr>
  </w:style>
  <w:style w:type="paragraph" w:customStyle="1" w:styleId="Referensi">
    <w:name w:val="Referensi"/>
    <w:basedOn w:val="Normal"/>
    <w:pPr>
      <w:spacing w:after="80" w:line="240" w:lineRule="auto"/>
      <w:ind w:hanging="425" w:left="425"/>
    </w:pPr>
    <w:rPr>
      <w:rFonts w:ascii="Times New Roman" w:hAnsi="Times New Roman"/>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header" Target="header2.xml"/><Relationship Id="rId13"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Pengabdian Masyarakat</dc:title>
  <dc:subject>Template naskah artikel untuk OJS 3</dc:subject>
  <dc:creator>ADSI Indonesia</dc:creator>
  <cp:keywords>template jurnal, pengabdian masyarakat, ADSI Indonesia, OJS 3</cp:keywords>
  <dc:description>Generated as an editable manuscript template.</dc:description>
  <cp:lastModifiedBy/>
  <cp:revision>1</cp:revision>
  <dcterms:created xsi:type="dcterms:W3CDTF">2013-12-23T23:15:00Z</dcterms:created>
  <dcterms:modified xsi:type="dcterms:W3CDTF">2013-12-23T23:15:00Z</dcterms:modified>
  <cp:category/>
</cp:coreProperties>
</file>